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3C0" w:rsidRDefault="000C57E2" w:rsidP="00986079">
      <w:pPr>
        <w:spacing w:after="0" w:line="0" w:lineRule="atLeast"/>
        <w:jc w:val="center"/>
        <w:outlineLvl w:val="0"/>
        <w:rPr>
          <w:rFonts w:ascii="標楷體" w:eastAsia="標楷體" w:hAnsi="標楷體" w:cs="新細明體"/>
          <w:b/>
          <w:bCs/>
          <w:kern w:val="36"/>
          <w:sz w:val="48"/>
          <w:szCs w:val="48"/>
          <w:lang w:eastAsia="zh-TW"/>
        </w:rPr>
      </w:pPr>
      <w:r w:rsidRPr="00C763C0">
        <w:rPr>
          <w:rFonts w:ascii="標楷體" w:eastAsia="標楷體" w:hAnsi="標楷體" w:cs="新細明體"/>
          <w:b/>
          <w:bCs/>
          <w:kern w:val="36"/>
          <w:sz w:val="48"/>
          <w:szCs w:val="48"/>
          <w:lang w:eastAsia="zh-TW"/>
        </w:rPr>
        <w:t>中華海員總工會創會80年會慶</w:t>
      </w:r>
    </w:p>
    <w:p w:rsidR="00014AB6" w:rsidRPr="00C763C0" w:rsidRDefault="000C57E2" w:rsidP="00986079">
      <w:pPr>
        <w:spacing w:after="0" w:line="0" w:lineRule="atLeast"/>
        <w:jc w:val="center"/>
        <w:outlineLvl w:val="0"/>
        <w:rPr>
          <w:rFonts w:ascii="標楷體" w:eastAsia="標楷體" w:hAnsi="標楷體" w:cs="新細明體"/>
          <w:b/>
          <w:bCs/>
          <w:kern w:val="36"/>
          <w:sz w:val="48"/>
          <w:szCs w:val="48"/>
          <w:lang w:eastAsia="zh-TW"/>
        </w:rPr>
      </w:pPr>
      <w:r w:rsidRPr="00C763C0">
        <w:rPr>
          <w:rFonts w:ascii="標楷體" w:eastAsia="標楷體" w:hAnsi="標楷體" w:cs="新細明體"/>
          <w:b/>
          <w:bCs/>
          <w:kern w:val="36"/>
          <w:sz w:val="48"/>
          <w:szCs w:val="48"/>
          <w:lang w:eastAsia="zh-TW"/>
        </w:rPr>
        <w:t>「會員子女繪畫比賽」</w:t>
      </w:r>
      <w:r w:rsidR="00C763C0">
        <w:rPr>
          <w:rFonts w:ascii="標楷體" w:eastAsia="標楷體" w:hAnsi="標楷體" w:cs="新細明體"/>
          <w:b/>
          <w:bCs/>
          <w:kern w:val="36"/>
          <w:sz w:val="48"/>
          <w:szCs w:val="48"/>
          <w:lang w:eastAsia="zh-TW"/>
        </w:rPr>
        <w:t>報名表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3294"/>
        <w:gridCol w:w="5346"/>
      </w:tblGrid>
      <w:tr w:rsidR="00014AB6" w:rsidTr="009907CF">
        <w:trPr>
          <w:trHeight w:val="642"/>
          <w:jc w:val="center"/>
        </w:trPr>
        <w:tc>
          <w:tcPr>
            <w:tcW w:w="3294" w:type="dxa"/>
            <w:vAlign w:val="center"/>
          </w:tcPr>
          <w:p w:rsidR="00014AB6" w:rsidRPr="00C763C0" w:rsidRDefault="000C57E2" w:rsidP="00A568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E444CD">
              <w:rPr>
                <w:rFonts w:ascii="標楷體" w:eastAsia="標楷體" w:hAnsi="標楷體"/>
                <w:spacing w:val="264"/>
                <w:sz w:val="28"/>
                <w:szCs w:val="28"/>
                <w:fitText w:val="1960" w:id="-410259456"/>
              </w:rPr>
              <w:t>會員姓</w:t>
            </w:r>
            <w:r w:rsidRPr="00E444CD">
              <w:rPr>
                <w:rFonts w:ascii="標楷體" w:eastAsia="標楷體" w:hAnsi="標楷體"/>
                <w:spacing w:val="12"/>
                <w:sz w:val="28"/>
                <w:szCs w:val="28"/>
                <w:fitText w:val="1960" w:id="-410259456"/>
              </w:rPr>
              <w:t>名</w:t>
            </w:r>
            <w:proofErr w:type="spellEnd"/>
          </w:p>
        </w:tc>
        <w:tc>
          <w:tcPr>
            <w:tcW w:w="5346" w:type="dxa"/>
            <w:vAlign w:val="center"/>
          </w:tcPr>
          <w:p w:rsidR="00014AB6" w:rsidRPr="00C763C0" w:rsidRDefault="00014AB6" w:rsidP="00C763C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14AB6" w:rsidTr="009907CF">
        <w:trPr>
          <w:trHeight w:val="642"/>
          <w:jc w:val="center"/>
        </w:trPr>
        <w:tc>
          <w:tcPr>
            <w:tcW w:w="3294" w:type="dxa"/>
            <w:vAlign w:val="center"/>
          </w:tcPr>
          <w:p w:rsidR="00014AB6" w:rsidRPr="00C763C0" w:rsidRDefault="00C763C0" w:rsidP="00A568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proofErr w:type="spellStart"/>
            <w:r w:rsidRPr="00C763C0">
              <w:rPr>
                <w:rFonts w:ascii="標楷體" w:eastAsia="標楷體" w:hAnsi="標楷體"/>
                <w:sz w:val="28"/>
                <w:szCs w:val="28"/>
              </w:rPr>
              <w:t>會員</w:t>
            </w:r>
            <w:proofErr w:type="spellEnd"/>
            <w:r w:rsidR="000C57E2" w:rsidRPr="00C763C0">
              <w:rPr>
                <w:rFonts w:ascii="標楷體" w:eastAsia="標楷體" w:hAnsi="標楷體"/>
                <w:sz w:val="28"/>
                <w:szCs w:val="28"/>
                <w:lang w:eastAsia="zh-TW"/>
              </w:rPr>
              <w:t>身分證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字號</w:t>
            </w:r>
          </w:p>
        </w:tc>
        <w:tc>
          <w:tcPr>
            <w:tcW w:w="5346" w:type="dxa"/>
            <w:vAlign w:val="center"/>
          </w:tcPr>
          <w:p w:rsidR="00014AB6" w:rsidRPr="00C763C0" w:rsidRDefault="00014AB6" w:rsidP="00C763C0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014AB6" w:rsidTr="009907CF">
        <w:trPr>
          <w:trHeight w:val="642"/>
          <w:jc w:val="center"/>
        </w:trPr>
        <w:tc>
          <w:tcPr>
            <w:tcW w:w="3294" w:type="dxa"/>
            <w:vAlign w:val="center"/>
          </w:tcPr>
          <w:p w:rsidR="00014AB6" w:rsidRPr="00C763C0" w:rsidRDefault="000C57E2" w:rsidP="00A568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E444CD">
              <w:rPr>
                <w:rFonts w:ascii="標楷體" w:eastAsia="標楷體" w:hAnsi="標楷體"/>
                <w:spacing w:val="264"/>
                <w:sz w:val="28"/>
                <w:szCs w:val="28"/>
                <w:fitText w:val="1960" w:id="-410259455"/>
              </w:rPr>
              <w:t>聯絡電</w:t>
            </w:r>
            <w:r w:rsidRPr="00E444CD">
              <w:rPr>
                <w:rFonts w:ascii="標楷體" w:eastAsia="標楷體" w:hAnsi="標楷體"/>
                <w:spacing w:val="12"/>
                <w:sz w:val="28"/>
                <w:szCs w:val="28"/>
                <w:fitText w:val="1960" w:id="-410259455"/>
              </w:rPr>
              <w:t>話</w:t>
            </w:r>
            <w:proofErr w:type="spellEnd"/>
          </w:p>
        </w:tc>
        <w:tc>
          <w:tcPr>
            <w:tcW w:w="5346" w:type="dxa"/>
            <w:vAlign w:val="center"/>
          </w:tcPr>
          <w:p w:rsidR="00014AB6" w:rsidRPr="00C763C0" w:rsidRDefault="00014AB6" w:rsidP="00C763C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AB6" w:rsidTr="009907CF">
        <w:trPr>
          <w:trHeight w:val="642"/>
          <w:jc w:val="center"/>
        </w:trPr>
        <w:tc>
          <w:tcPr>
            <w:tcW w:w="3294" w:type="dxa"/>
            <w:vAlign w:val="center"/>
          </w:tcPr>
          <w:p w:rsidR="00014AB6" w:rsidRPr="00C763C0" w:rsidRDefault="000C57E2" w:rsidP="00A568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44CD">
              <w:rPr>
                <w:rFonts w:ascii="標楷體" w:eastAsia="標楷體" w:hAnsi="標楷體"/>
                <w:spacing w:val="264"/>
                <w:sz w:val="28"/>
                <w:szCs w:val="28"/>
                <w:fitText w:val="1960" w:id="-410259454"/>
              </w:rPr>
              <w:t>通訊地</w:t>
            </w:r>
            <w:r w:rsidRPr="00E444CD">
              <w:rPr>
                <w:rFonts w:ascii="標楷體" w:eastAsia="標楷體" w:hAnsi="標楷體"/>
                <w:spacing w:val="12"/>
                <w:sz w:val="28"/>
                <w:szCs w:val="28"/>
                <w:fitText w:val="1960" w:id="-410259454"/>
              </w:rPr>
              <w:t>址</w:t>
            </w:r>
          </w:p>
        </w:tc>
        <w:tc>
          <w:tcPr>
            <w:tcW w:w="5346" w:type="dxa"/>
            <w:vAlign w:val="center"/>
          </w:tcPr>
          <w:p w:rsidR="00014AB6" w:rsidRPr="00C763C0" w:rsidRDefault="00014AB6" w:rsidP="00C763C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AB6" w:rsidTr="009907CF">
        <w:trPr>
          <w:trHeight w:val="642"/>
          <w:jc w:val="center"/>
        </w:trPr>
        <w:tc>
          <w:tcPr>
            <w:tcW w:w="3294" w:type="dxa"/>
            <w:vAlign w:val="center"/>
          </w:tcPr>
          <w:p w:rsidR="00014AB6" w:rsidRPr="00C763C0" w:rsidRDefault="000C57E2" w:rsidP="00A568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E444CD">
              <w:rPr>
                <w:rFonts w:ascii="標楷體" w:eastAsia="標楷體" w:hAnsi="標楷體"/>
                <w:spacing w:val="264"/>
                <w:sz w:val="28"/>
                <w:szCs w:val="28"/>
                <w:fitText w:val="1960" w:id="-410259454"/>
              </w:rPr>
              <w:t>子女姓</w:t>
            </w:r>
            <w:r w:rsidRPr="00E444CD">
              <w:rPr>
                <w:rFonts w:ascii="標楷體" w:eastAsia="標楷體" w:hAnsi="標楷體"/>
                <w:spacing w:val="12"/>
                <w:sz w:val="28"/>
                <w:szCs w:val="28"/>
                <w:fitText w:val="1960" w:id="-410259454"/>
              </w:rPr>
              <w:t>名</w:t>
            </w:r>
            <w:proofErr w:type="spellEnd"/>
          </w:p>
        </w:tc>
        <w:tc>
          <w:tcPr>
            <w:tcW w:w="5346" w:type="dxa"/>
            <w:vAlign w:val="center"/>
          </w:tcPr>
          <w:p w:rsidR="00014AB6" w:rsidRPr="00C763C0" w:rsidRDefault="00014AB6" w:rsidP="00C763C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AB6" w:rsidTr="009907CF">
        <w:trPr>
          <w:trHeight w:val="642"/>
          <w:jc w:val="center"/>
        </w:trPr>
        <w:tc>
          <w:tcPr>
            <w:tcW w:w="3294" w:type="dxa"/>
            <w:vAlign w:val="center"/>
          </w:tcPr>
          <w:p w:rsidR="00014AB6" w:rsidRPr="00375AE9" w:rsidRDefault="00700DA8" w:rsidP="00A568AA">
            <w:pPr>
              <w:jc w:val="center"/>
              <w:rPr>
                <w:rFonts w:ascii="標楷體" w:eastAsia="標楷體" w:hAnsi="標楷體"/>
                <w:spacing w:val="280"/>
                <w:sz w:val="28"/>
                <w:szCs w:val="28"/>
              </w:rPr>
            </w:pPr>
            <w:proofErr w:type="spellStart"/>
            <w:r w:rsidRPr="00E444CD">
              <w:rPr>
                <w:rFonts w:ascii="標楷體" w:eastAsia="標楷體" w:hAnsi="標楷體"/>
                <w:spacing w:val="1380"/>
                <w:sz w:val="28"/>
                <w:szCs w:val="28"/>
                <w:fitText w:val="1960" w:id="-410258432"/>
              </w:rPr>
              <w:t>校</w:t>
            </w:r>
            <w:r w:rsidRPr="00E444CD">
              <w:rPr>
                <w:rFonts w:ascii="標楷體" w:eastAsia="標楷體" w:hAnsi="標楷體"/>
                <w:sz w:val="28"/>
                <w:szCs w:val="28"/>
                <w:fitText w:val="1960" w:id="-410258432"/>
              </w:rPr>
              <w:t>名</w:t>
            </w:r>
            <w:proofErr w:type="spellEnd"/>
          </w:p>
        </w:tc>
        <w:tc>
          <w:tcPr>
            <w:tcW w:w="5346" w:type="dxa"/>
            <w:vAlign w:val="center"/>
          </w:tcPr>
          <w:p w:rsidR="00014AB6" w:rsidRPr="00C763C0" w:rsidRDefault="00F22406" w:rsidP="00003870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</w:t>
            </w:r>
            <w:r w:rsidRPr="0044722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spellStart"/>
            <w:r w:rsidR="00003870">
              <w:rPr>
                <w:rFonts w:ascii="標楷體" w:eastAsia="標楷體" w:hAnsi="標楷體"/>
                <w:sz w:val="28"/>
                <w:szCs w:val="28"/>
              </w:rPr>
              <w:t>國小</w:t>
            </w:r>
            <w:proofErr w:type="spellEnd"/>
            <w:r w:rsidR="0000387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/國中/高中</w:t>
            </w:r>
          </w:p>
        </w:tc>
      </w:tr>
      <w:tr w:rsidR="00700DA8" w:rsidTr="009907CF">
        <w:trPr>
          <w:trHeight w:val="642"/>
          <w:jc w:val="center"/>
        </w:trPr>
        <w:tc>
          <w:tcPr>
            <w:tcW w:w="3294" w:type="dxa"/>
            <w:vAlign w:val="center"/>
          </w:tcPr>
          <w:p w:rsidR="00700DA8" w:rsidRPr="009907CF" w:rsidRDefault="00700DA8" w:rsidP="00A568AA">
            <w:pPr>
              <w:jc w:val="center"/>
              <w:rPr>
                <w:rFonts w:ascii="標楷體" w:eastAsia="標楷體" w:hAnsi="標楷體"/>
                <w:spacing w:val="280"/>
                <w:sz w:val="28"/>
                <w:szCs w:val="28"/>
              </w:rPr>
            </w:pPr>
            <w:proofErr w:type="spellStart"/>
            <w:r w:rsidRPr="00E444CD">
              <w:rPr>
                <w:rFonts w:ascii="標楷體" w:eastAsia="標楷體" w:hAnsi="標楷體"/>
                <w:spacing w:val="264"/>
                <w:sz w:val="28"/>
                <w:szCs w:val="28"/>
                <w:fitText w:val="1960" w:id="-410258431"/>
              </w:rPr>
              <w:t>就讀年</w:t>
            </w:r>
            <w:r w:rsidRPr="00E444CD">
              <w:rPr>
                <w:rFonts w:ascii="標楷體" w:eastAsia="標楷體" w:hAnsi="標楷體"/>
                <w:spacing w:val="12"/>
                <w:sz w:val="28"/>
                <w:szCs w:val="28"/>
                <w:fitText w:val="1960" w:id="-410258431"/>
              </w:rPr>
              <w:t>級</w:t>
            </w:r>
            <w:proofErr w:type="spellEnd"/>
          </w:p>
        </w:tc>
        <w:tc>
          <w:tcPr>
            <w:tcW w:w="5346" w:type="dxa"/>
            <w:vAlign w:val="center"/>
          </w:tcPr>
          <w:p w:rsidR="00700DA8" w:rsidRPr="00C763C0" w:rsidRDefault="00700DA8" w:rsidP="00C763C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AB6" w:rsidTr="009907CF">
        <w:trPr>
          <w:trHeight w:val="642"/>
          <w:jc w:val="center"/>
        </w:trPr>
        <w:tc>
          <w:tcPr>
            <w:tcW w:w="3294" w:type="dxa"/>
            <w:vAlign w:val="center"/>
          </w:tcPr>
          <w:p w:rsidR="00014AB6" w:rsidRPr="009907CF" w:rsidRDefault="000C57E2" w:rsidP="00A568AA">
            <w:pPr>
              <w:jc w:val="center"/>
              <w:rPr>
                <w:rFonts w:ascii="標楷體" w:eastAsia="標楷體" w:hAnsi="標楷體"/>
                <w:spacing w:val="280"/>
                <w:sz w:val="28"/>
                <w:szCs w:val="28"/>
                <w:lang w:eastAsia="zh-TW"/>
              </w:rPr>
            </w:pPr>
            <w:proofErr w:type="spellStart"/>
            <w:r w:rsidRPr="00E444CD">
              <w:rPr>
                <w:rFonts w:ascii="標楷體" w:eastAsia="標楷體" w:hAnsi="標楷體"/>
                <w:spacing w:val="264"/>
                <w:sz w:val="28"/>
                <w:szCs w:val="28"/>
                <w:fitText w:val="1960" w:id="-410258431"/>
              </w:rPr>
              <w:t>作品</w:t>
            </w:r>
            <w:r w:rsidR="00553082" w:rsidRPr="00E444CD">
              <w:rPr>
                <w:rFonts w:ascii="標楷體" w:eastAsia="標楷體" w:hAnsi="標楷體" w:hint="eastAsia"/>
                <w:spacing w:val="264"/>
                <w:sz w:val="28"/>
                <w:szCs w:val="28"/>
                <w:fitText w:val="1960" w:id="-410258431"/>
              </w:rPr>
              <w:t>名</w:t>
            </w:r>
            <w:r w:rsidR="00553082" w:rsidRPr="00E444CD">
              <w:rPr>
                <w:rFonts w:ascii="標楷體" w:eastAsia="標楷體" w:hAnsi="標楷體" w:hint="eastAsia"/>
                <w:spacing w:val="12"/>
                <w:sz w:val="28"/>
                <w:szCs w:val="28"/>
                <w:fitText w:val="1960" w:id="-410258431"/>
              </w:rPr>
              <w:t>稱</w:t>
            </w:r>
            <w:proofErr w:type="spellEnd"/>
          </w:p>
        </w:tc>
        <w:tc>
          <w:tcPr>
            <w:tcW w:w="5346" w:type="dxa"/>
            <w:vAlign w:val="center"/>
          </w:tcPr>
          <w:p w:rsidR="00014AB6" w:rsidRPr="00C763C0" w:rsidRDefault="00014AB6" w:rsidP="00C763C0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p w:rsidR="00014AB6" w:rsidRPr="00450BF3" w:rsidRDefault="00700DA8" w:rsidP="00450BF3">
      <w:pPr>
        <w:pStyle w:val="21"/>
        <w:spacing w:beforeLines="50" w:before="120" w:afterLines="50" w:after="120"/>
        <w:rPr>
          <w:rFonts w:eastAsia="新細明體"/>
          <w:color w:val="000000" w:themeColor="text1"/>
          <w:sz w:val="20"/>
          <w:szCs w:val="20"/>
          <w:lang w:eastAsia="zh-TW"/>
        </w:rPr>
      </w:pPr>
      <w:r w:rsidRPr="00450BF3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上述欄位皆</w:t>
      </w:r>
      <w:proofErr w:type="gramStart"/>
      <w:r w:rsidRPr="00450BF3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為必填</w:t>
      </w:r>
      <w:proofErr w:type="gramEnd"/>
      <w:r w:rsidRPr="00450BF3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，如有缺漏者將不予參賽。</w:t>
      </w:r>
    </w:p>
    <w:p w:rsidR="00014AB6" w:rsidRPr="00450BF3" w:rsidRDefault="000C57E2" w:rsidP="00450BF3">
      <w:pPr>
        <w:pStyle w:val="21"/>
        <w:spacing w:beforeLines="50" w:before="120" w:afterLines="50" w:after="120"/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</w:pPr>
      <w:r w:rsidRPr="00450BF3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參加資格</w:t>
      </w:r>
    </w:p>
    <w:p w:rsidR="00014AB6" w:rsidRPr="00450BF3" w:rsidRDefault="000C57E2" w:rsidP="00450BF3">
      <w:pPr>
        <w:spacing w:beforeLines="50" w:before="120" w:afterLines="50" w:after="120"/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</w:pPr>
      <w:r w:rsidRPr="00450BF3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持有本會有效會員證書之會員，其就讀國民小學、國民中學及高級中學子女。</w:t>
      </w:r>
      <w:r w:rsidRPr="00450BF3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br/>
        <w:t>※參賽組別以報名截止日（115年8月31日）實際就讀年級為</w:t>
      </w:r>
      <w:proofErr w:type="gramStart"/>
      <w:r w:rsidRPr="00450BF3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準</w:t>
      </w:r>
      <w:proofErr w:type="gramEnd"/>
      <w:r w:rsidRPr="00450BF3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。</w:t>
      </w:r>
    </w:p>
    <w:p w:rsidR="000E7C51" w:rsidRPr="000E7C51" w:rsidRDefault="000E7C51" w:rsidP="006C6103">
      <w:pPr>
        <w:pStyle w:val="21"/>
        <w:spacing w:beforeLines="50" w:before="120" w:afterLines="50" w:after="120"/>
        <w:rPr>
          <w:rFonts w:ascii="標楷體" w:eastAsia="標楷體" w:hAnsi="標楷體" w:cstheme="minorBidi"/>
          <w:b w:val="0"/>
          <w:bCs w:val="0"/>
          <w:color w:val="000000" w:themeColor="text1"/>
          <w:sz w:val="20"/>
          <w:szCs w:val="20"/>
          <w:lang w:eastAsia="zh-TW"/>
        </w:rPr>
      </w:pPr>
      <w:r w:rsidRPr="000E7C51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應</w:t>
      </w:r>
      <w:r w:rsidR="006A216A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備</w:t>
      </w:r>
      <w:r w:rsidRPr="000E7C51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文件：</w:t>
      </w:r>
    </w:p>
    <w:p w:rsidR="00147211" w:rsidRPr="00133CBF" w:rsidRDefault="00147211" w:rsidP="000E7C51">
      <w:pPr>
        <w:pStyle w:val="a"/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</w:pPr>
      <w:r w:rsidRPr="00450BF3">
        <w:rPr>
          <w:rFonts w:ascii="標楷體" w:eastAsia="標楷體" w:hAnsi="標楷體" w:hint="eastAsia"/>
          <w:sz w:val="20"/>
          <w:szCs w:val="20"/>
          <w:lang w:eastAsia="zh-TW"/>
        </w:rPr>
        <w:t>參賽作品</w:t>
      </w:r>
    </w:p>
    <w:p w:rsidR="00133CBF" w:rsidRPr="00133CBF" w:rsidRDefault="00133CBF" w:rsidP="000E7C51">
      <w:pPr>
        <w:pStyle w:val="a"/>
        <w:rPr>
          <w:rFonts w:ascii="標楷體" w:eastAsia="標楷體" w:hAnsi="標楷體"/>
          <w:sz w:val="20"/>
          <w:szCs w:val="20"/>
          <w:lang w:eastAsia="zh-TW"/>
        </w:rPr>
      </w:pPr>
      <w:r w:rsidRPr="00133CBF">
        <w:rPr>
          <w:rFonts w:ascii="標楷體" w:eastAsia="標楷體" w:hAnsi="標楷體"/>
          <w:sz w:val="20"/>
          <w:szCs w:val="20"/>
          <w:lang w:eastAsia="zh-TW"/>
        </w:rPr>
        <w:t>報名表</w:t>
      </w:r>
    </w:p>
    <w:p w:rsidR="00147211" w:rsidRPr="00450BF3" w:rsidRDefault="00147211" w:rsidP="00450BF3">
      <w:pPr>
        <w:pStyle w:val="a"/>
        <w:spacing w:beforeLines="50" w:before="120" w:afterLines="50" w:after="120"/>
        <w:rPr>
          <w:rFonts w:ascii="標楷體" w:eastAsia="標楷體" w:hAnsi="標楷體"/>
          <w:sz w:val="20"/>
          <w:szCs w:val="20"/>
          <w:lang w:eastAsia="zh-TW"/>
        </w:rPr>
      </w:pPr>
      <w:r w:rsidRPr="00450BF3">
        <w:rPr>
          <w:rFonts w:ascii="標楷體" w:eastAsia="標楷體" w:hAnsi="標楷體" w:hint="eastAsia"/>
          <w:sz w:val="20"/>
          <w:szCs w:val="20"/>
          <w:lang w:eastAsia="zh-TW"/>
        </w:rPr>
        <w:t>在學證明</w:t>
      </w:r>
      <w:r w:rsidR="009853CD">
        <w:rPr>
          <w:rFonts w:ascii="標楷體" w:eastAsia="標楷體" w:hAnsi="標楷體" w:hint="eastAsia"/>
          <w:sz w:val="20"/>
          <w:szCs w:val="20"/>
          <w:lang w:eastAsia="zh-TW"/>
        </w:rPr>
        <w:t>(例如:</w:t>
      </w:r>
      <w:r w:rsidR="00987B92">
        <w:rPr>
          <w:rFonts w:ascii="標楷體" w:eastAsia="標楷體" w:hAnsi="標楷體" w:hint="eastAsia"/>
          <w:sz w:val="20"/>
          <w:szCs w:val="20"/>
          <w:lang w:eastAsia="zh-TW"/>
        </w:rPr>
        <w:t>成績單</w:t>
      </w:r>
      <w:r w:rsidR="009853CD">
        <w:rPr>
          <w:rFonts w:ascii="標楷體" w:eastAsia="標楷體" w:hAnsi="標楷體" w:hint="eastAsia"/>
          <w:sz w:val="20"/>
          <w:szCs w:val="20"/>
          <w:lang w:eastAsia="zh-TW"/>
        </w:rPr>
        <w:t xml:space="preserve">或可證明之相關文件) </w:t>
      </w:r>
      <w:r w:rsidR="002A7709">
        <w:rPr>
          <w:rFonts w:ascii="標楷體" w:eastAsia="標楷體" w:hAnsi="標楷體" w:hint="eastAsia"/>
          <w:sz w:val="20"/>
          <w:szCs w:val="20"/>
          <w:lang w:eastAsia="zh-TW"/>
        </w:rPr>
        <w:t>(可</w:t>
      </w:r>
      <w:r w:rsidR="00813321">
        <w:rPr>
          <w:rFonts w:ascii="標楷體" w:eastAsia="標楷體" w:hAnsi="標楷體" w:hint="eastAsia"/>
          <w:sz w:val="20"/>
          <w:szCs w:val="20"/>
          <w:lang w:eastAsia="zh-TW"/>
        </w:rPr>
        <w:t>提供</w:t>
      </w:r>
      <w:r w:rsidR="002A7709">
        <w:rPr>
          <w:rFonts w:ascii="標楷體" w:eastAsia="標楷體" w:hAnsi="標楷體" w:hint="eastAsia"/>
          <w:sz w:val="20"/>
          <w:szCs w:val="20"/>
          <w:lang w:eastAsia="zh-TW"/>
        </w:rPr>
        <w:t>影本)</w:t>
      </w:r>
    </w:p>
    <w:p w:rsidR="00147211" w:rsidRPr="00450BF3" w:rsidRDefault="00147211" w:rsidP="00450BF3">
      <w:pPr>
        <w:pStyle w:val="a"/>
        <w:spacing w:beforeLines="50" w:before="120" w:afterLines="50" w:after="120"/>
        <w:rPr>
          <w:rFonts w:ascii="標楷體" w:eastAsia="標楷體" w:hAnsi="標楷體"/>
          <w:sz w:val="20"/>
          <w:szCs w:val="20"/>
          <w:lang w:eastAsia="zh-TW"/>
        </w:rPr>
      </w:pPr>
      <w:r w:rsidRPr="00450BF3">
        <w:rPr>
          <w:rFonts w:ascii="標楷體" w:eastAsia="標楷體" w:hAnsi="標楷體" w:hint="eastAsia"/>
          <w:sz w:val="20"/>
          <w:szCs w:val="20"/>
          <w:lang w:eastAsia="zh-TW"/>
        </w:rPr>
        <w:t>親</w:t>
      </w:r>
      <w:r w:rsidRPr="00450BF3">
        <w:rPr>
          <w:rFonts w:ascii="標楷體" w:eastAsia="標楷體" w:hAnsi="標楷體"/>
          <w:sz w:val="20"/>
          <w:szCs w:val="20"/>
          <w:lang w:eastAsia="zh-TW"/>
        </w:rPr>
        <w:t>屬</w:t>
      </w:r>
      <w:r w:rsidRPr="00450BF3">
        <w:rPr>
          <w:rFonts w:ascii="標楷體" w:eastAsia="標楷體" w:hAnsi="標楷體" w:hint="eastAsia"/>
          <w:sz w:val="20"/>
          <w:szCs w:val="20"/>
          <w:lang w:eastAsia="zh-TW"/>
        </w:rPr>
        <w:t>關</w:t>
      </w:r>
      <w:r w:rsidRPr="00450BF3">
        <w:rPr>
          <w:rFonts w:ascii="標楷體" w:eastAsia="標楷體" w:hAnsi="標楷體"/>
          <w:sz w:val="20"/>
          <w:szCs w:val="20"/>
          <w:lang w:eastAsia="zh-TW"/>
        </w:rPr>
        <w:t>係證明</w:t>
      </w:r>
      <w:r w:rsidR="002A7709">
        <w:rPr>
          <w:rFonts w:ascii="標楷體" w:eastAsia="標楷體" w:hAnsi="標楷體" w:hint="eastAsia"/>
          <w:sz w:val="20"/>
          <w:szCs w:val="20"/>
          <w:lang w:eastAsia="zh-TW"/>
        </w:rPr>
        <w:t>(</w:t>
      </w:r>
      <w:r w:rsidR="00813321">
        <w:rPr>
          <w:rFonts w:ascii="標楷體" w:eastAsia="標楷體" w:hAnsi="標楷體" w:hint="eastAsia"/>
          <w:sz w:val="20"/>
          <w:szCs w:val="20"/>
          <w:lang w:eastAsia="zh-TW"/>
        </w:rPr>
        <w:t>可提供影本</w:t>
      </w:r>
      <w:r w:rsidR="002A7709">
        <w:rPr>
          <w:rFonts w:ascii="標楷體" w:eastAsia="標楷體" w:hAnsi="標楷體" w:hint="eastAsia"/>
          <w:sz w:val="20"/>
          <w:szCs w:val="20"/>
          <w:lang w:eastAsia="zh-TW"/>
        </w:rPr>
        <w:t>)</w:t>
      </w:r>
    </w:p>
    <w:p w:rsidR="00014AB6" w:rsidRPr="00450BF3" w:rsidRDefault="000C57E2" w:rsidP="006C6103">
      <w:pPr>
        <w:pStyle w:val="21"/>
        <w:spacing w:beforeLines="50" w:before="120" w:afterLines="50" w:after="120"/>
        <w:rPr>
          <w:rFonts w:ascii="標楷體" w:eastAsia="標楷體" w:hAnsi="標楷體"/>
          <w:color w:val="000000" w:themeColor="text1"/>
          <w:sz w:val="20"/>
          <w:szCs w:val="20"/>
        </w:rPr>
      </w:pPr>
      <w:proofErr w:type="spellStart"/>
      <w:r w:rsidRPr="00450BF3">
        <w:rPr>
          <w:rFonts w:ascii="標楷體" w:eastAsia="標楷體" w:hAnsi="標楷體"/>
          <w:color w:val="000000" w:themeColor="text1"/>
          <w:sz w:val="20"/>
          <w:szCs w:val="20"/>
        </w:rPr>
        <w:t>注意事項</w:t>
      </w:r>
      <w:proofErr w:type="spellEnd"/>
    </w:p>
    <w:p w:rsidR="00014AB6" w:rsidRPr="00450BF3" w:rsidRDefault="000C57E2" w:rsidP="00450BF3">
      <w:pPr>
        <w:pStyle w:val="a"/>
        <w:numPr>
          <w:ilvl w:val="0"/>
          <w:numId w:val="13"/>
        </w:numPr>
        <w:spacing w:beforeLines="50" w:before="120" w:afterLines="50" w:after="120"/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</w:pPr>
      <w:r w:rsidRPr="00450BF3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作品不可對折寄送。</w:t>
      </w:r>
      <w:r w:rsidR="00147211" w:rsidRPr="00450BF3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(</w:t>
      </w:r>
      <w:r w:rsidR="009F6D5B" w:rsidRPr="00450BF3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可至</w:t>
      </w:r>
      <w:r w:rsidR="00147211" w:rsidRPr="00450BF3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郵局購買</w:t>
      </w:r>
      <w:proofErr w:type="gramStart"/>
      <w:r w:rsidR="00147211" w:rsidRPr="00450BF3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長柱型便利</w:t>
      </w:r>
      <w:proofErr w:type="gramEnd"/>
      <w:r w:rsidR="009F6D5B" w:rsidRPr="00450BF3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箱</w:t>
      </w:r>
      <w:r w:rsidR="00147211" w:rsidRPr="00450BF3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)</w:t>
      </w:r>
    </w:p>
    <w:p w:rsidR="00450BF3" w:rsidRPr="00450BF3" w:rsidRDefault="00450BF3" w:rsidP="00450BF3">
      <w:pPr>
        <w:pStyle w:val="a"/>
        <w:numPr>
          <w:ilvl w:val="0"/>
          <w:numId w:val="13"/>
        </w:numPr>
        <w:spacing w:beforeLines="50" w:before="120" w:afterLines="50" w:after="120" w:line="0" w:lineRule="atLeast"/>
        <w:jc w:val="both"/>
        <w:rPr>
          <w:rFonts w:ascii="標楷體" w:eastAsia="標楷體" w:hAnsi="標楷體" w:cs="新細明體"/>
          <w:color w:val="000000" w:themeColor="text1"/>
          <w:sz w:val="20"/>
          <w:szCs w:val="20"/>
          <w:lang w:eastAsia="zh-TW"/>
        </w:rPr>
      </w:pPr>
      <w:r w:rsidRPr="00450BF3">
        <w:rPr>
          <w:rFonts w:ascii="標楷體" w:eastAsia="標楷體" w:hAnsi="標楷體" w:cs="新細明體"/>
          <w:color w:val="000000" w:themeColor="text1"/>
          <w:sz w:val="20"/>
          <w:szCs w:val="20"/>
          <w:lang w:eastAsia="zh-TW"/>
        </w:rPr>
        <w:t>郵寄</w:t>
      </w:r>
      <w:r w:rsidRPr="00450BF3">
        <w:rPr>
          <w:rFonts w:ascii="標楷體" w:eastAsia="標楷體" w:hAnsi="標楷體" w:cs="新細明體" w:hint="eastAsia"/>
          <w:color w:val="000000" w:themeColor="text1"/>
          <w:sz w:val="20"/>
          <w:szCs w:val="20"/>
          <w:lang w:eastAsia="zh-TW"/>
        </w:rPr>
        <w:t>或親送</w:t>
      </w:r>
      <w:r w:rsidRPr="00450BF3">
        <w:rPr>
          <w:rFonts w:ascii="標楷體" w:eastAsia="標楷體" w:hAnsi="標楷體" w:cs="新細明體"/>
          <w:color w:val="000000" w:themeColor="text1"/>
          <w:sz w:val="20"/>
          <w:szCs w:val="20"/>
          <w:lang w:eastAsia="zh-TW"/>
        </w:rPr>
        <w:t>地址：104台北市中山區南京東路三段25號8樓</w:t>
      </w:r>
    </w:p>
    <w:p w:rsidR="00450BF3" w:rsidRPr="00450BF3" w:rsidRDefault="00342504" w:rsidP="00342504">
      <w:pPr>
        <w:pStyle w:val="a"/>
        <w:numPr>
          <w:ilvl w:val="0"/>
          <w:numId w:val="0"/>
        </w:numPr>
        <w:spacing w:beforeLines="50" w:before="120" w:afterLines="50" w:after="120" w:line="0" w:lineRule="atLeast"/>
        <w:ind w:left="360"/>
        <w:jc w:val="both"/>
        <w:rPr>
          <w:rFonts w:ascii="標楷體" w:eastAsia="標楷體" w:hAnsi="標楷體" w:cs="新細明體"/>
          <w:color w:val="000000" w:themeColor="text1"/>
          <w:sz w:val="20"/>
          <w:szCs w:val="20"/>
          <w:lang w:eastAsia="zh-TW"/>
        </w:rPr>
      </w:pPr>
      <w:r>
        <w:rPr>
          <w:rFonts w:ascii="標楷體" w:eastAsia="標楷體" w:hAnsi="標楷體" w:cs="新細明體"/>
          <w:color w:val="000000" w:themeColor="text1"/>
          <w:sz w:val="20"/>
          <w:szCs w:val="20"/>
          <w:lang w:eastAsia="zh-TW"/>
        </w:rPr>
        <w:t>收件者:</w:t>
      </w:r>
      <w:r w:rsidR="00450BF3" w:rsidRPr="00450BF3">
        <w:rPr>
          <w:rFonts w:ascii="標楷體" w:eastAsia="標楷體" w:hAnsi="標楷體" w:cs="新細明體"/>
          <w:color w:val="000000" w:themeColor="text1"/>
          <w:sz w:val="20"/>
          <w:szCs w:val="20"/>
          <w:lang w:eastAsia="zh-TW"/>
        </w:rPr>
        <w:t>中華海員總工會「繪畫比賽</w:t>
      </w:r>
      <w:r>
        <w:rPr>
          <w:rFonts w:ascii="標楷體" w:eastAsia="標楷體" w:hAnsi="標楷體" w:cs="新細明體"/>
          <w:color w:val="000000" w:themeColor="text1"/>
          <w:sz w:val="20"/>
          <w:szCs w:val="20"/>
          <w:lang w:eastAsia="zh-TW"/>
        </w:rPr>
        <w:t>小組」</w:t>
      </w:r>
    </w:p>
    <w:p w:rsidR="00014AB6" w:rsidRPr="00450BF3" w:rsidRDefault="000C57E2" w:rsidP="00450BF3">
      <w:pPr>
        <w:pStyle w:val="a"/>
        <w:spacing w:beforeLines="50" w:before="120" w:afterLines="50" w:after="120"/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</w:pPr>
      <w:r w:rsidRPr="00450BF3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參賽作品不得涉及違反法令、公序</w:t>
      </w:r>
      <w:proofErr w:type="gramStart"/>
      <w:r w:rsidRPr="00450BF3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良俗或侵害</w:t>
      </w:r>
      <w:proofErr w:type="gramEnd"/>
      <w:r w:rsidRPr="00450BF3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他人權益之內容。</w:t>
      </w:r>
    </w:p>
    <w:p w:rsidR="00014AB6" w:rsidRPr="00450BF3" w:rsidRDefault="000C57E2" w:rsidP="00450BF3">
      <w:pPr>
        <w:pStyle w:val="a"/>
        <w:spacing w:beforeLines="50" w:before="120" w:afterLines="50" w:after="120"/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</w:pPr>
      <w:r w:rsidRPr="00450BF3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參賽者同意主辦單位於非營利目的下使用作品於展覽、網站、社群媒體、月刊及相關宣傳活動。</w:t>
      </w:r>
    </w:p>
    <w:p w:rsidR="00014AB6" w:rsidRPr="00450BF3" w:rsidRDefault="000C57E2" w:rsidP="00450BF3">
      <w:pPr>
        <w:pStyle w:val="a"/>
        <w:spacing w:beforeLines="50" w:before="120" w:afterLines="50" w:after="120"/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</w:pPr>
      <w:r w:rsidRPr="00450BF3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凡參賽即視為同意本活動簡章各項規定。</w:t>
      </w:r>
    </w:p>
    <w:p w:rsidR="00014AB6" w:rsidRPr="00450BF3" w:rsidRDefault="000C57E2" w:rsidP="00450BF3">
      <w:pPr>
        <w:pStyle w:val="a"/>
        <w:spacing w:beforeLines="50" w:before="120" w:afterLines="50" w:after="120"/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</w:pPr>
      <w:r w:rsidRPr="00450BF3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主辦單位保有活動辦法解釋及修正之權利。</w:t>
      </w:r>
    </w:p>
    <w:p w:rsidR="00014AB6" w:rsidRPr="00450BF3" w:rsidRDefault="000C57E2" w:rsidP="00450BF3">
      <w:pPr>
        <w:pStyle w:val="a"/>
        <w:spacing w:beforeLines="50" w:before="120" w:afterLines="50" w:after="120"/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</w:pPr>
      <w:r w:rsidRPr="00450BF3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參賽者應保證作品為本人原創，且未曾侵害第三人之著作權、肖像權或其他權利；如有違反，相關法律責任由參賽者自行負責。</w:t>
      </w:r>
    </w:p>
    <w:sectPr w:rsidR="00014AB6" w:rsidRPr="00450BF3" w:rsidSect="000C57E2">
      <w:pgSz w:w="12240" w:h="15840"/>
      <w:pgMar w:top="1276" w:right="1800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4CD" w:rsidRDefault="00E444CD" w:rsidP="00342504">
      <w:pPr>
        <w:spacing w:after="0" w:line="240" w:lineRule="auto"/>
      </w:pPr>
      <w:r>
        <w:separator/>
      </w:r>
    </w:p>
  </w:endnote>
  <w:endnote w:type="continuationSeparator" w:id="0">
    <w:p w:rsidR="00E444CD" w:rsidRDefault="00E444CD" w:rsidP="00342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4CD" w:rsidRDefault="00E444CD" w:rsidP="00342504">
      <w:pPr>
        <w:spacing w:after="0" w:line="240" w:lineRule="auto"/>
      </w:pPr>
      <w:r>
        <w:separator/>
      </w:r>
    </w:p>
  </w:footnote>
  <w:footnote w:type="continuationSeparator" w:id="0">
    <w:p w:rsidR="00E444CD" w:rsidRDefault="00E444CD" w:rsidP="00342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E94843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/>
      </w:r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9D023EE"/>
    <w:multiLevelType w:val="hybridMultilevel"/>
    <w:tmpl w:val="59C667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7"/>
  </w:num>
  <w:num w:numId="12">
    <w:abstractNumId w:val="7"/>
  </w:num>
  <w:num w:numId="13">
    <w:abstractNumId w:val="7"/>
    <w:lvlOverride w:ilvl="0">
      <w:startOverride w:val="1"/>
    </w:lvlOverride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3870"/>
    <w:rsid w:val="00014AB6"/>
    <w:rsid w:val="00034616"/>
    <w:rsid w:val="0006063C"/>
    <w:rsid w:val="000C57E2"/>
    <w:rsid w:val="000E7C51"/>
    <w:rsid w:val="00133CBF"/>
    <w:rsid w:val="00147211"/>
    <w:rsid w:val="0015074B"/>
    <w:rsid w:val="001853EC"/>
    <w:rsid w:val="0029639D"/>
    <w:rsid w:val="002A7709"/>
    <w:rsid w:val="00326F90"/>
    <w:rsid w:val="00342504"/>
    <w:rsid w:val="00375AE9"/>
    <w:rsid w:val="00426782"/>
    <w:rsid w:val="0044722E"/>
    <w:rsid w:val="00450BF3"/>
    <w:rsid w:val="00472953"/>
    <w:rsid w:val="004D583D"/>
    <w:rsid w:val="005415F8"/>
    <w:rsid w:val="00553082"/>
    <w:rsid w:val="005533A7"/>
    <w:rsid w:val="0057365F"/>
    <w:rsid w:val="006A216A"/>
    <w:rsid w:val="006C6103"/>
    <w:rsid w:val="00700DA8"/>
    <w:rsid w:val="00813321"/>
    <w:rsid w:val="009853CD"/>
    <w:rsid w:val="00986079"/>
    <w:rsid w:val="00987B92"/>
    <w:rsid w:val="009907CF"/>
    <w:rsid w:val="009A1394"/>
    <w:rsid w:val="009F6D5B"/>
    <w:rsid w:val="00A061E5"/>
    <w:rsid w:val="00A568AA"/>
    <w:rsid w:val="00AA1D8D"/>
    <w:rsid w:val="00AE5709"/>
    <w:rsid w:val="00B47730"/>
    <w:rsid w:val="00C763C0"/>
    <w:rsid w:val="00C94089"/>
    <w:rsid w:val="00CB0664"/>
    <w:rsid w:val="00D20AB1"/>
    <w:rsid w:val="00D9394A"/>
    <w:rsid w:val="00DD1CAA"/>
    <w:rsid w:val="00E444CD"/>
    <w:rsid w:val="00F02459"/>
    <w:rsid w:val="00F224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Balloon Text"/>
    <w:basedOn w:val="a1"/>
    <w:link w:val="affb"/>
    <w:uiPriority w:val="99"/>
    <w:semiHidden/>
    <w:unhideWhenUsed/>
    <w:rsid w:val="00C763C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b">
    <w:name w:val="註解方塊文字 字元"/>
    <w:basedOn w:val="a2"/>
    <w:link w:val="affa"/>
    <w:uiPriority w:val="99"/>
    <w:semiHidden/>
    <w:rsid w:val="00C763C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Balloon Text"/>
    <w:basedOn w:val="a1"/>
    <w:link w:val="affb"/>
    <w:uiPriority w:val="99"/>
    <w:semiHidden/>
    <w:unhideWhenUsed/>
    <w:rsid w:val="00C763C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b">
    <w:name w:val="註解方塊文字 字元"/>
    <w:basedOn w:val="a2"/>
    <w:link w:val="affa"/>
    <w:uiPriority w:val="99"/>
    <w:semiHidden/>
    <w:rsid w:val="00C763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39D7A4-E9D4-4D6E-B1DE-7E9FC735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SD02</cp:lastModifiedBy>
  <cp:revision>85</cp:revision>
  <dcterms:created xsi:type="dcterms:W3CDTF">2013-12-23T23:15:00Z</dcterms:created>
  <dcterms:modified xsi:type="dcterms:W3CDTF">2026-07-17T08:16:00Z</dcterms:modified>
  <cp:category/>
</cp:coreProperties>
</file>